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48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января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Таштемирова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Рашида </w:t>
      </w:r>
      <w:r>
        <w:rPr>
          <w:rFonts w:ascii="Times New Roman" w:eastAsia="Times New Roman" w:hAnsi="Times New Roman" w:cs="Times New Roman"/>
          <w:sz w:val="25"/>
          <w:szCs w:val="25"/>
        </w:rPr>
        <w:t>Эльмадиевича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7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5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50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неработающего, 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проживающего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51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водительское удостоверение: </w:t>
      </w:r>
      <w:r>
        <w:rPr>
          <w:rStyle w:val="cat-ExternalSystemDefinedgrp-49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8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Таштемиров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17.09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</w:t>
      </w:r>
      <w:r>
        <w:rPr>
          <w:rFonts w:ascii="Times New Roman" w:eastAsia="Times New Roman" w:hAnsi="Times New Roman" w:cs="Times New Roman"/>
          <w:sz w:val="25"/>
          <w:szCs w:val="25"/>
        </w:rPr>
        <w:t>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51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16.09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52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07.07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3.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12.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18.07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Таштемирову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07.07.2025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Таштемиров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>.,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Таштемирова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>.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Таштемирова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8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31.10.2025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Таштемиров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с </w:t>
      </w:r>
      <w:r>
        <w:rPr>
          <w:rFonts w:ascii="Times New Roman" w:eastAsia="Times New Roman" w:hAnsi="Times New Roman" w:cs="Times New Roman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52rplc-3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07.07.2025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Таштемиров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3.1 ст. 12.5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18.07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информацией ГИС ГМП об отсутствии данных по оплате штрафа;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карточка операции с ВУ;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>
        <w:rPr>
          <w:rFonts w:ascii="Times New Roman" w:eastAsia="Times New Roman" w:hAnsi="Times New Roman" w:cs="Times New Roman"/>
          <w:sz w:val="25"/>
          <w:szCs w:val="25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Таштемировым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16.09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Таштемирова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Таштемирова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5"/>
          <w:szCs w:val="25"/>
        </w:rPr>
        <w:t>ениях,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Таштемирова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назначает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Таштемирова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Рашида </w:t>
      </w:r>
      <w:r>
        <w:rPr>
          <w:rFonts w:ascii="Times New Roman" w:eastAsia="Times New Roman" w:hAnsi="Times New Roman" w:cs="Times New Roman"/>
          <w:sz w:val="25"/>
          <w:szCs w:val="25"/>
        </w:rPr>
        <w:t>Эльмадиевича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0412365400395013472520101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072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7rplc-6">
    <w:name w:val="cat-ExternalSystemDefined grp-47 rplc-6"/>
    <w:basedOn w:val="DefaultParagraphFont"/>
  </w:style>
  <w:style w:type="character" w:customStyle="1" w:styleId="cat-PassportDatagrp-35rplc-7">
    <w:name w:val="cat-PassportData grp-35 rplc-7"/>
    <w:basedOn w:val="DefaultParagraphFont"/>
  </w:style>
  <w:style w:type="character" w:customStyle="1" w:styleId="cat-UserDefinedgrp-50rplc-8">
    <w:name w:val="cat-UserDefined grp-50 rplc-8"/>
    <w:basedOn w:val="DefaultParagraphFont"/>
  </w:style>
  <w:style w:type="character" w:customStyle="1" w:styleId="cat-UserDefinedgrp-51rplc-10">
    <w:name w:val="cat-UserDefined grp-51 rplc-10"/>
    <w:basedOn w:val="DefaultParagraphFont"/>
  </w:style>
  <w:style w:type="character" w:customStyle="1" w:styleId="cat-ExternalSystemDefinedgrp-49rplc-12">
    <w:name w:val="cat-ExternalSystemDefined grp-49 rplc-12"/>
    <w:basedOn w:val="DefaultParagraphFont"/>
  </w:style>
  <w:style w:type="character" w:customStyle="1" w:styleId="cat-ExternalSystemDefinedgrp-48rplc-14">
    <w:name w:val="cat-ExternalSystemDefined grp-48 rplc-14"/>
    <w:basedOn w:val="DefaultParagraphFont"/>
  </w:style>
  <w:style w:type="character" w:customStyle="1" w:styleId="cat-UserDefinedgrp-51rplc-17">
    <w:name w:val="cat-UserDefined grp-51 rplc-17"/>
    <w:basedOn w:val="DefaultParagraphFont"/>
  </w:style>
  <w:style w:type="character" w:customStyle="1" w:styleId="cat-UserDefinedgrp-52rplc-21">
    <w:name w:val="cat-UserDefined grp-52 rplc-21"/>
    <w:basedOn w:val="DefaultParagraphFont"/>
  </w:style>
  <w:style w:type="character" w:customStyle="1" w:styleId="cat-UserDefinedgrp-38rplc-32">
    <w:name w:val="cat-UserDefined grp-38 rplc-32"/>
    <w:basedOn w:val="DefaultParagraphFont"/>
  </w:style>
  <w:style w:type="character" w:customStyle="1" w:styleId="cat-UserDefinedgrp-52rplc-35">
    <w:name w:val="cat-UserDefined grp-52 rplc-35"/>
    <w:basedOn w:val="DefaultParagraphFont"/>
  </w:style>
  <w:style w:type="character" w:customStyle="1" w:styleId="cat-UserDefinedgrp-53rplc-55">
    <w:name w:val="cat-UserDefined grp-53 rplc-55"/>
    <w:basedOn w:val="DefaultParagraphFont"/>
  </w:style>
  <w:style w:type="character" w:customStyle="1" w:styleId="cat-UserDefinedgrp-54rplc-58">
    <w:name w:val="cat-UserDefined grp-54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